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3BE" w:rsidRPr="003643BE" w:rsidRDefault="003643BE" w:rsidP="003643BE">
      <w:pPr>
        <w:pStyle w:val="Nagwek1"/>
        <w:spacing w:befor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D77F5">
        <w:rPr>
          <w:rFonts w:ascii="Times New Roman" w:hAnsi="Times New Roman" w:cs="Times New Roman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EC9E20E" wp14:editId="61F2008F">
            <wp:simplePos x="0" y="0"/>
            <wp:positionH relativeFrom="margin">
              <wp:posOffset>5227320</wp:posOffset>
            </wp:positionH>
            <wp:positionV relativeFrom="paragraph">
              <wp:posOffset>-152400</wp:posOffset>
            </wp:positionV>
            <wp:extent cx="702648" cy="932180"/>
            <wp:effectExtent l="0" t="0" r="2540" b="1270"/>
            <wp:wrapNone/>
            <wp:docPr id="1" name="Obraz 1" descr="C:\Users\sylwia.czekaj\Desktop\promocja szkoły\Logo aktu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.czekaj\Desktop\promocja szkoły\Logo aktual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48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3BE">
        <w:rPr>
          <w:rFonts w:ascii="Times New Roman" w:hAnsi="Times New Roman" w:cs="Times New Roman"/>
          <w:color w:val="000000" w:themeColor="text1"/>
          <w:sz w:val="32"/>
          <w:szCs w:val="32"/>
        </w:rPr>
        <w:t>REGULAMIN SZKOLNEGO WOLONTARIATU</w:t>
      </w:r>
    </w:p>
    <w:p w:rsidR="003643BE" w:rsidRPr="003643BE" w:rsidRDefault="003643BE" w:rsidP="003643BE">
      <w:pPr>
        <w:pStyle w:val="NormalnyWeb"/>
        <w:spacing w:before="0" w:beforeAutospacing="0"/>
        <w:jc w:val="center"/>
        <w:rPr>
          <w:b/>
          <w:color w:val="000000" w:themeColor="text1"/>
          <w:sz w:val="32"/>
          <w:szCs w:val="32"/>
        </w:rPr>
      </w:pPr>
      <w:r w:rsidRPr="003643BE">
        <w:rPr>
          <w:b/>
          <w:color w:val="000000" w:themeColor="text1"/>
          <w:sz w:val="32"/>
          <w:szCs w:val="32"/>
        </w:rPr>
        <w:t>w Szkole Podsta</w:t>
      </w:r>
      <w:bookmarkStart w:id="0" w:name="_GoBack"/>
      <w:bookmarkEnd w:id="0"/>
      <w:r w:rsidRPr="003643BE">
        <w:rPr>
          <w:b/>
          <w:color w:val="000000" w:themeColor="text1"/>
          <w:sz w:val="32"/>
          <w:szCs w:val="32"/>
        </w:rPr>
        <w:t>wowej nr 8 w Krakowie</w:t>
      </w:r>
    </w:p>
    <w:p w:rsidR="003643BE" w:rsidRDefault="003643BE" w:rsidP="003643BE">
      <w:pPr>
        <w:pStyle w:val="NormalnyWeb"/>
      </w:pPr>
    </w:p>
    <w:p w:rsidR="003643BE" w:rsidRPr="00034DB9" w:rsidRDefault="003643BE" w:rsidP="003643BE">
      <w:pPr>
        <w:pStyle w:val="NormalnyWeb"/>
      </w:pPr>
      <w:r w:rsidRPr="00034DB9">
        <w:t>Regulamin określa zasady funkcjonowania Szkolnego Wolontariatu, jego cele, zadania oraz prawa i obowiązki wolontariuszy.</w:t>
      </w:r>
    </w:p>
    <w:p w:rsidR="003643BE" w:rsidRPr="00034DB9" w:rsidRDefault="003643BE" w:rsidP="003643BE">
      <w:pPr>
        <w:pStyle w:val="Nagwek2"/>
        <w:rPr>
          <w:rFonts w:ascii="Times New Roman" w:hAnsi="Times New Roman" w:cs="Times New Roman"/>
          <w:sz w:val="24"/>
          <w:szCs w:val="24"/>
        </w:rPr>
      </w:pPr>
      <w:proofErr w:type="spellStart"/>
      <w:r w:rsidRPr="00034DB9">
        <w:rPr>
          <w:rFonts w:ascii="Times New Roman" w:hAnsi="Times New Roman" w:cs="Times New Roman"/>
          <w:sz w:val="24"/>
          <w:szCs w:val="24"/>
        </w:rPr>
        <w:t>Podstawa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prawna</w:t>
      </w:r>
      <w:proofErr w:type="spellEnd"/>
    </w:p>
    <w:p w:rsidR="003643BE" w:rsidRPr="00034DB9" w:rsidRDefault="003643BE" w:rsidP="003643BE">
      <w:pPr>
        <w:pStyle w:val="NormalnyWeb"/>
        <w:numPr>
          <w:ilvl w:val="0"/>
          <w:numId w:val="10"/>
        </w:numPr>
      </w:pPr>
      <w:r w:rsidRPr="00034DB9">
        <w:t>Ustawa z dnia 24 kwietnia 2003 r. o działalności pożytku publicznego i o wolontariacie (Dz.U. z 2023 r., poz. 571).</w:t>
      </w:r>
    </w:p>
    <w:p w:rsidR="003643BE" w:rsidRPr="00034DB9" w:rsidRDefault="003643BE" w:rsidP="003643BE">
      <w:pPr>
        <w:pStyle w:val="NormalnyWeb"/>
        <w:numPr>
          <w:ilvl w:val="0"/>
          <w:numId w:val="10"/>
        </w:numPr>
      </w:pPr>
      <w:r w:rsidRPr="00034DB9">
        <w:t xml:space="preserve">Ustawa z dnia 14 grudnia 2016 r. – Prawo oświatowe (Dz.U. z 2023 r., poz. 900 z </w:t>
      </w:r>
      <w:proofErr w:type="spellStart"/>
      <w:r w:rsidRPr="00034DB9">
        <w:t>późn</w:t>
      </w:r>
      <w:proofErr w:type="spellEnd"/>
      <w:r w:rsidRPr="00034DB9">
        <w:t>. zm.).</w:t>
      </w:r>
    </w:p>
    <w:p w:rsidR="003643BE" w:rsidRPr="00034DB9" w:rsidRDefault="003643BE" w:rsidP="003643BE">
      <w:pPr>
        <w:pStyle w:val="NormalnyWeb"/>
        <w:numPr>
          <w:ilvl w:val="0"/>
          <w:numId w:val="10"/>
        </w:numPr>
      </w:pPr>
      <w:r w:rsidRPr="00034DB9">
        <w:t>Statut Szkoły Podstawowej nr 8 w Krakowie.</w:t>
      </w:r>
    </w:p>
    <w:p w:rsidR="003643BE" w:rsidRPr="00034DB9" w:rsidRDefault="003643BE" w:rsidP="003643BE">
      <w:pPr>
        <w:pStyle w:val="NormalnyWeb"/>
        <w:numPr>
          <w:ilvl w:val="0"/>
          <w:numId w:val="10"/>
        </w:numPr>
      </w:pPr>
      <w:r w:rsidRPr="00034DB9">
        <w:t>Wewnątrzszkolne procedury i regulaminy.</w:t>
      </w:r>
    </w:p>
    <w:p w:rsidR="003643BE" w:rsidRPr="00034DB9" w:rsidRDefault="003643BE" w:rsidP="003643BE">
      <w:pPr>
        <w:pStyle w:val="Nagwek2"/>
        <w:rPr>
          <w:rFonts w:ascii="Times New Roman" w:hAnsi="Times New Roman" w:cs="Times New Roman"/>
          <w:sz w:val="24"/>
          <w:szCs w:val="24"/>
        </w:rPr>
      </w:pPr>
      <w:proofErr w:type="spellStart"/>
      <w:r w:rsidRPr="00034DB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wolontariatu</w:t>
      </w:r>
      <w:proofErr w:type="spellEnd"/>
    </w:p>
    <w:p w:rsidR="003643BE" w:rsidRPr="00034DB9" w:rsidRDefault="003643BE" w:rsidP="003643BE">
      <w:pPr>
        <w:pStyle w:val="NormalnyWeb"/>
        <w:numPr>
          <w:ilvl w:val="0"/>
          <w:numId w:val="11"/>
        </w:numPr>
      </w:pPr>
      <w:r w:rsidRPr="00034DB9">
        <w:t>Kształtowanie postaw prospołecznych, wrażliwości i empatii.</w:t>
      </w:r>
    </w:p>
    <w:p w:rsidR="003643BE" w:rsidRPr="00034DB9" w:rsidRDefault="003643BE" w:rsidP="003643BE">
      <w:pPr>
        <w:pStyle w:val="NormalnyWeb"/>
        <w:numPr>
          <w:ilvl w:val="0"/>
          <w:numId w:val="11"/>
        </w:numPr>
      </w:pPr>
      <w:r w:rsidRPr="00034DB9">
        <w:t>Rozwijanie poczucia odpowiedzialności za drugiego człowieka i otaczający świat.</w:t>
      </w:r>
    </w:p>
    <w:p w:rsidR="003643BE" w:rsidRPr="00034DB9" w:rsidRDefault="003643BE" w:rsidP="003643BE">
      <w:pPr>
        <w:pStyle w:val="NormalnyWeb"/>
        <w:numPr>
          <w:ilvl w:val="0"/>
          <w:numId w:val="11"/>
        </w:numPr>
      </w:pPr>
      <w:r w:rsidRPr="00034DB9">
        <w:t>Angażowanie uczniów w działania na rzecz szkoły oraz środowiska lokalnego.</w:t>
      </w:r>
    </w:p>
    <w:p w:rsidR="003643BE" w:rsidRPr="00034DB9" w:rsidRDefault="003643BE" w:rsidP="003643BE">
      <w:pPr>
        <w:pStyle w:val="NormalnyWeb"/>
        <w:numPr>
          <w:ilvl w:val="0"/>
          <w:numId w:val="11"/>
        </w:numPr>
      </w:pPr>
      <w:r w:rsidRPr="00034DB9">
        <w:t>Propagowanie idei bezinteresownej pomocy.</w:t>
      </w:r>
    </w:p>
    <w:p w:rsidR="003643BE" w:rsidRPr="00034DB9" w:rsidRDefault="003643BE" w:rsidP="003643BE">
      <w:pPr>
        <w:pStyle w:val="Nagwek2"/>
        <w:rPr>
          <w:rFonts w:ascii="Times New Roman" w:hAnsi="Times New Roman" w:cs="Times New Roman"/>
          <w:sz w:val="24"/>
          <w:szCs w:val="24"/>
        </w:rPr>
      </w:pPr>
      <w:proofErr w:type="spellStart"/>
      <w:r w:rsidRPr="00034DB9">
        <w:rPr>
          <w:rFonts w:ascii="Times New Roman" w:hAnsi="Times New Roman" w:cs="Times New Roman"/>
          <w:sz w:val="24"/>
          <w:szCs w:val="24"/>
        </w:rPr>
        <w:t>Organizacja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wolontariatu</w:t>
      </w:r>
      <w:proofErr w:type="spellEnd"/>
    </w:p>
    <w:p w:rsidR="003643BE" w:rsidRPr="00034DB9" w:rsidRDefault="003643BE" w:rsidP="003643BE">
      <w:pPr>
        <w:pStyle w:val="NormalnyWeb"/>
        <w:numPr>
          <w:ilvl w:val="0"/>
          <w:numId w:val="12"/>
        </w:numPr>
      </w:pPr>
      <w:r w:rsidRPr="00034DB9">
        <w:t>Wolontariat działa na terenie szkoły pod opieką nauczyciela – koordynatora.</w:t>
      </w:r>
    </w:p>
    <w:p w:rsidR="003643BE" w:rsidRPr="00034DB9" w:rsidRDefault="003643BE" w:rsidP="003643BE">
      <w:pPr>
        <w:pStyle w:val="NormalnyWeb"/>
        <w:numPr>
          <w:ilvl w:val="0"/>
          <w:numId w:val="12"/>
        </w:numPr>
      </w:pPr>
      <w:r w:rsidRPr="00034DB9">
        <w:t>Do wolontariatu mogą przystąpić uczniowie klas IV–VIII za zgodą rodziców/opiekunów prawnych.</w:t>
      </w:r>
    </w:p>
    <w:p w:rsidR="003643BE" w:rsidRPr="00034DB9" w:rsidRDefault="003643BE" w:rsidP="003643BE">
      <w:pPr>
        <w:pStyle w:val="NormalnyWeb"/>
        <w:numPr>
          <w:ilvl w:val="0"/>
          <w:numId w:val="12"/>
        </w:numPr>
      </w:pPr>
      <w:r w:rsidRPr="00034DB9">
        <w:t>Wolontariusze realizują zadania wynikające z planu pracy wolontariatu, zatwierdzonego przez Dyrektora Szkoły.</w:t>
      </w:r>
    </w:p>
    <w:p w:rsidR="003643BE" w:rsidRPr="00034DB9" w:rsidRDefault="003643BE" w:rsidP="003643BE">
      <w:pPr>
        <w:pStyle w:val="NormalnyWeb"/>
        <w:numPr>
          <w:ilvl w:val="0"/>
          <w:numId w:val="12"/>
        </w:numPr>
      </w:pPr>
      <w:r w:rsidRPr="00034DB9">
        <w:t>Koordynator wolontariatu odpowiada za organizację działań, kontakt z instytucjami współpracującymi oraz prowadzenie dokumentacji.</w:t>
      </w:r>
    </w:p>
    <w:p w:rsidR="003643BE" w:rsidRPr="00034DB9" w:rsidRDefault="003643BE" w:rsidP="003643BE">
      <w:pPr>
        <w:pStyle w:val="Nagwek2"/>
        <w:rPr>
          <w:rFonts w:ascii="Times New Roman" w:hAnsi="Times New Roman" w:cs="Times New Roman"/>
          <w:sz w:val="24"/>
          <w:szCs w:val="24"/>
        </w:rPr>
      </w:pPr>
      <w:proofErr w:type="spellStart"/>
      <w:r w:rsidRPr="00034DB9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wolontariusza</w:t>
      </w:r>
      <w:proofErr w:type="spellEnd"/>
    </w:p>
    <w:p w:rsidR="003643BE" w:rsidRPr="00034DB9" w:rsidRDefault="003643BE" w:rsidP="003643BE">
      <w:pPr>
        <w:pStyle w:val="NormalnyWeb"/>
        <w:numPr>
          <w:ilvl w:val="0"/>
          <w:numId w:val="13"/>
        </w:numPr>
      </w:pPr>
      <w:r w:rsidRPr="00034DB9">
        <w:t>Udział w działaniach wolontariatu zgodnie z własnymi możliwościami i zainteresowaniami.</w:t>
      </w:r>
    </w:p>
    <w:p w:rsidR="003643BE" w:rsidRPr="00034DB9" w:rsidRDefault="003643BE" w:rsidP="003643BE">
      <w:pPr>
        <w:pStyle w:val="NormalnyWeb"/>
        <w:numPr>
          <w:ilvl w:val="0"/>
          <w:numId w:val="13"/>
        </w:numPr>
        <w:jc w:val="both"/>
      </w:pPr>
      <w:r w:rsidRPr="00034DB9">
        <w:t>Otrzymywanie informacji o zakresie działań i obowiązkach.</w:t>
      </w:r>
    </w:p>
    <w:p w:rsidR="003643BE" w:rsidRPr="00034DB9" w:rsidRDefault="003643BE" w:rsidP="003643BE">
      <w:pPr>
        <w:pStyle w:val="NormalnyWeb"/>
        <w:numPr>
          <w:ilvl w:val="0"/>
          <w:numId w:val="13"/>
        </w:numPr>
      </w:pPr>
      <w:r w:rsidRPr="00034DB9">
        <w:t>Korzystanie z opieki i wsparcia koordynatora oraz innych nauczycieli.</w:t>
      </w:r>
    </w:p>
    <w:p w:rsidR="003643BE" w:rsidRPr="00034DB9" w:rsidRDefault="003643BE" w:rsidP="003643BE">
      <w:pPr>
        <w:pStyle w:val="NormalnyWeb"/>
        <w:numPr>
          <w:ilvl w:val="0"/>
          <w:numId w:val="13"/>
        </w:numPr>
      </w:pPr>
      <w:r w:rsidRPr="00034DB9">
        <w:t>Uzyskanie zaświadczenia o udziale w wolontariacie.</w:t>
      </w:r>
    </w:p>
    <w:p w:rsidR="003643BE" w:rsidRPr="00034DB9" w:rsidRDefault="003643BE" w:rsidP="003643BE">
      <w:pPr>
        <w:pStyle w:val="NormalnyWeb"/>
        <w:numPr>
          <w:ilvl w:val="0"/>
          <w:numId w:val="13"/>
        </w:numPr>
      </w:pPr>
      <w:r w:rsidRPr="00034DB9">
        <w:t>Wyrażanie własnych opinii i pomysłów dotyczących działalności wolontariatu.</w:t>
      </w:r>
    </w:p>
    <w:p w:rsidR="003643BE" w:rsidRPr="00034DB9" w:rsidRDefault="003643BE" w:rsidP="003643BE">
      <w:pPr>
        <w:pStyle w:val="Nagwek2"/>
        <w:rPr>
          <w:rFonts w:ascii="Times New Roman" w:hAnsi="Times New Roman" w:cs="Times New Roman"/>
          <w:sz w:val="24"/>
          <w:szCs w:val="24"/>
        </w:rPr>
      </w:pPr>
      <w:proofErr w:type="spellStart"/>
      <w:r w:rsidRPr="00034DB9">
        <w:rPr>
          <w:rFonts w:ascii="Times New Roman" w:hAnsi="Times New Roman" w:cs="Times New Roman"/>
          <w:sz w:val="24"/>
          <w:szCs w:val="24"/>
        </w:rPr>
        <w:lastRenderedPageBreak/>
        <w:t>Obowiązki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wolontariusza</w:t>
      </w:r>
      <w:proofErr w:type="spellEnd"/>
    </w:p>
    <w:p w:rsidR="003643BE" w:rsidRPr="00034DB9" w:rsidRDefault="003643BE" w:rsidP="003643BE">
      <w:pPr>
        <w:pStyle w:val="NormalnyWeb"/>
        <w:numPr>
          <w:ilvl w:val="0"/>
          <w:numId w:val="14"/>
        </w:numPr>
      </w:pPr>
      <w:r w:rsidRPr="00034DB9">
        <w:t>Sumienne i odpowiedzialne wykonywanie powierzonych zadań.</w:t>
      </w:r>
    </w:p>
    <w:p w:rsidR="003643BE" w:rsidRPr="00034DB9" w:rsidRDefault="003643BE" w:rsidP="003643BE">
      <w:pPr>
        <w:pStyle w:val="NormalnyWeb"/>
        <w:numPr>
          <w:ilvl w:val="0"/>
          <w:numId w:val="14"/>
        </w:numPr>
      </w:pPr>
      <w:r w:rsidRPr="00034DB9">
        <w:t>Przestrzeganie zasad bezpieczeństwa oraz regulaminów obowiązujących w szkole.</w:t>
      </w:r>
    </w:p>
    <w:p w:rsidR="003643BE" w:rsidRPr="00034DB9" w:rsidRDefault="003643BE" w:rsidP="003643BE">
      <w:pPr>
        <w:pStyle w:val="NormalnyWeb"/>
        <w:numPr>
          <w:ilvl w:val="0"/>
          <w:numId w:val="14"/>
        </w:numPr>
      </w:pPr>
      <w:r w:rsidRPr="00034DB9">
        <w:t>Okazywanie szacunku osobom, którym udzielana jest pomoc, oraz innym wolontariuszom.</w:t>
      </w:r>
    </w:p>
    <w:p w:rsidR="003643BE" w:rsidRPr="00034DB9" w:rsidRDefault="003643BE" w:rsidP="003643BE">
      <w:pPr>
        <w:pStyle w:val="NormalnyWeb"/>
        <w:numPr>
          <w:ilvl w:val="0"/>
          <w:numId w:val="14"/>
        </w:numPr>
      </w:pPr>
      <w:r w:rsidRPr="00034DB9">
        <w:t>Godne reprezentowanie szkoły.</w:t>
      </w:r>
    </w:p>
    <w:p w:rsidR="003643BE" w:rsidRPr="00034DB9" w:rsidRDefault="003643BE" w:rsidP="003643BE">
      <w:pPr>
        <w:pStyle w:val="NormalnyWeb"/>
        <w:numPr>
          <w:ilvl w:val="0"/>
          <w:numId w:val="14"/>
        </w:numPr>
      </w:pPr>
      <w:r w:rsidRPr="00034DB9">
        <w:t>Regularne uczestnictwo w spotkaniach wolontariatu.</w:t>
      </w:r>
    </w:p>
    <w:p w:rsidR="003643BE" w:rsidRPr="00034DB9" w:rsidRDefault="003643BE" w:rsidP="003643BE">
      <w:pPr>
        <w:pStyle w:val="Nagwek2"/>
        <w:rPr>
          <w:rFonts w:ascii="Times New Roman" w:hAnsi="Times New Roman" w:cs="Times New Roman"/>
          <w:sz w:val="24"/>
          <w:szCs w:val="24"/>
        </w:rPr>
      </w:pPr>
      <w:proofErr w:type="spellStart"/>
      <w:r w:rsidRPr="00034DB9">
        <w:rPr>
          <w:rFonts w:ascii="Times New Roman" w:hAnsi="Times New Roman" w:cs="Times New Roman"/>
          <w:sz w:val="24"/>
          <w:szCs w:val="24"/>
        </w:rPr>
        <w:t>Postanowienia</w:t>
      </w:r>
      <w:proofErr w:type="spellEnd"/>
      <w:r w:rsidRPr="0003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DB9">
        <w:rPr>
          <w:rFonts w:ascii="Times New Roman" w:hAnsi="Times New Roman" w:cs="Times New Roman"/>
          <w:sz w:val="24"/>
          <w:szCs w:val="24"/>
        </w:rPr>
        <w:t>końcowe</w:t>
      </w:r>
      <w:proofErr w:type="spellEnd"/>
    </w:p>
    <w:p w:rsidR="003643BE" w:rsidRPr="00034DB9" w:rsidRDefault="003643BE" w:rsidP="003643BE">
      <w:pPr>
        <w:pStyle w:val="NormalnyWeb"/>
        <w:numPr>
          <w:ilvl w:val="0"/>
          <w:numId w:val="15"/>
        </w:numPr>
      </w:pPr>
      <w:r w:rsidRPr="00034DB9">
        <w:t>Regulamin obowiązuje wszystkich członków Szkolnego Wolontariatu.</w:t>
      </w:r>
    </w:p>
    <w:p w:rsidR="003643BE" w:rsidRPr="00034DB9" w:rsidRDefault="003643BE" w:rsidP="003643BE">
      <w:pPr>
        <w:pStyle w:val="NormalnyWeb"/>
        <w:numPr>
          <w:ilvl w:val="0"/>
          <w:numId w:val="15"/>
        </w:numPr>
      </w:pPr>
      <w:r w:rsidRPr="00034DB9">
        <w:t>Regulamin wchodzi w życie z dniem zatwierdzenia przez Dyrektora Szkoły.</w:t>
      </w:r>
    </w:p>
    <w:p w:rsidR="003643BE" w:rsidRPr="00034DB9" w:rsidRDefault="003643BE" w:rsidP="003643BE">
      <w:pPr>
        <w:pStyle w:val="NormalnyWeb"/>
        <w:numPr>
          <w:ilvl w:val="0"/>
          <w:numId w:val="15"/>
        </w:numPr>
      </w:pPr>
      <w:r w:rsidRPr="00034DB9">
        <w:t>W sprawach nieuregulowanych niniejszym regulaminem decyduje Dyrektor Szkoły.</w:t>
      </w:r>
    </w:p>
    <w:p w:rsidR="003643BE" w:rsidRPr="00034DB9" w:rsidRDefault="003643BE" w:rsidP="003643BE">
      <w:pPr>
        <w:rPr>
          <w:rFonts w:ascii="Times New Roman" w:hAnsi="Times New Roman" w:cs="Times New Roman"/>
          <w:sz w:val="24"/>
          <w:szCs w:val="24"/>
        </w:rPr>
      </w:pPr>
      <w:r w:rsidRPr="00034DB9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643BE" w:rsidRPr="00034DB9" w:rsidRDefault="003643BE" w:rsidP="003643BE">
      <w:pPr>
        <w:pStyle w:val="NormalnyWeb"/>
        <w:jc w:val="right"/>
      </w:pPr>
      <w:r w:rsidRPr="00034DB9">
        <w:rPr>
          <w:rStyle w:val="Pogrubienie"/>
        </w:rPr>
        <w:t>Opracowanie:</w:t>
      </w:r>
      <w:r w:rsidRPr="00034DB9">
        <w:br/>
        <w:t>Monika Sienkiewicz, Oliwia Skiba</w:t>
      </w:r>
      <w:r w:rsidRPr="00034DB9">
        <w:br/>
        <w:t>Koordynatorki Szkolnego Wolontariatu i Samorządu Uczniowskiego</w:t>
      </w:r>
    </w:p>
    <w:p w:rsidR="00D62D3C" w:rsidRPr="00034DB9" w:rsidRDefault="00D62D3C" w:rsidP="003643BE">
      <w:pPr>
        <w:rPr>
          <w:rFonts w:ascii="Times New Roman" w:hAnsi="Times New Roman" w:cs="Times New Roman"/>
          <w:sz w:val="24"/>
          <w:szCs w:val="24"/>
        </w:rPr>
      </w:pPr>
    </w:p>
    <w:sectPr w:rsidR="00D62D3C" w:rsidRPr="00034DB9" w:rsidSect="003643BE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AF7F5E"/>
    <w:multiLevelType w:val="multilevel"/>
    <w:tmpl w:val="2026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17721"/>
    <w:multiLevelType w:val="multilevel"/>
    <w:tmpl w:val="F95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02603"/>
    <w:multiLevelType w:val="multilevel"/>
    <w:tmpl w:val="0B26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53F55"/>
    <w:multiLevelType w:val="multilevel"/>
    <w:tmpl w:val="AF88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70D52"/>
    <w:multiLevelType w:val="multilevel"/>
    <w:tmpl w:val="4766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507C71"/>
    <w:multiLevelType w:val="multilevel"/>
    <w:tmpl w:val="A15E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34DB9"/>
    <w:rsid w:val="0006063C"/>
    <w:rsid w:val="0015074B"/>
    <w:rsid w:val="0029639D"/>
    <w:rsid w:val="00326F90"/>
    <w:rsid w:val="003643BE"/>
    <w:rsid w:val="006B2CFD"/>
    <w:rsid w:val="0099181C"/>
    <w:rsid w:val="00A92F3C"/>
    <w:rsid w:val="00AA1D8D"/>
    <w:rsid w:val="00B47730"/>
    <w:rsid w:val="00CB0664"/>
    <w:rsid w:val="00D62D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0BABF"/>
  <w15:docId w15:val="{F8EB7FEA-84C9-4034-8BEC-43D95DC6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6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352C97-3DFF-4ECA-BCFB-E67135D4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sylwia.czekaj</cp:lastModifiedBy>
  <cp:revision>2</cp:revision>
  <dcterms:created xsi:type="dcterms:W3CDTF">2025-09-02T16:36:00Z</dcterms:created>
  <dcterms:modified xsi:type="dcterms:W3CDTF">2025-09-02T16:36:00Z</dcterms:modified>
  <cp:category/>
</cp:coreProperties>
</file>